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大红狗的第一个秋天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大红狗的第一个秋天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本书出售、求购地址：https://www.jiaokey.com/book/detail/14250486.html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关键词搜索：https://www.jiaokey.com/tag/大红狗的第一个秋天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