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大红狗是冠军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大红狗是冠军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本书出售、求购地址：https://www.jiaokey.com/book/detail/14250485.html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关键词搜索：https://www.jiaokey.com/tag/大红狗是冠军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