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大红狗还小的时候  人文社新版</w:t>
      </w:r>
    </w:p>
    <w:p>
      <w:r>
        <w:rPr>
          <w:rFonts w:ascii="宋体" w:hAnsi="宋体" w:eastAsia="宋体"/>
          <w:sz w:val="24"/>
        </w:rPr>
        <w:t>（美）诺尔曼·伯德韦尔著；杜可名译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大红狗还小的时候  人文社新版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（美）诺尔曼·伯德韦尔著；杜可名译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本书出售、求购地址：https://www.jiaokey.com/book/detail/14250484.html</w:t>
      </w:r>
    </w:p>
    <w:p>
      <w:r>
        <w:t>更多相关图书推荐：https://www.jiaokey.com</w:t>
      </w:r>
    </w:p>
    <w:p>
      <w:r>
        <w:t>（美）诺尔曼·伯德韦尔著；杜可名译 其他作品：https://www.jiaokey.com/tag/（美）诺尔曼·伯德韦尔著；杜可名译.html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关键词搜索：https://www.jiaokey.com/tag/大红狗还小的时候  人文社新版.html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