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大红狗懂礼貌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大红狗懂礼貌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本书出售、求购地址：https://www.jiaokey.com/book/detail/14250483.html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关键词搜索：https://www.jiaokey.com/tag/大红狗懂礼貌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