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大红狗去旅行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大红狗去旅行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本书出售、求购地址：https://www.jiaokey.com/book/detail/14250481.html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关键词搜索：https://www.jiaokey.com/tag/大红狗去旅行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