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大红狗爱助人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大红狗爱助人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本书出售、求购地址：https://www.jiaokey.com/book/detail/14250471.html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关键词搜索：https://www.jiaokey.com/tag/大红狗爱助人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