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大红狗克里弗  第2辑  大红狗第一次去学校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大红狗克里弗  第2辑  大红狗第一次去学校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本书出售、求购地址：https://www.jiaokey.com/book/detail/14250468.html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关键词搜索：https://www.jiaokey.com/tag/大红狗克里弗  第2辑  大红狗第一次去学校.html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