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大红狗的快乐冒险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大红狗的快乐冒险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本书出售、求购地址：https://www.jiaokey.com/book/detail/14250465.html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关键词搜索：https://www.jiaokey.com/tag/大红狗的快乐冒险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