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书名：姚江流韵  姚剧表演艺术家沈守良唱腔专辑</w:t>
      </w:r>
    </w:p>
    <w:p>
      <w:r>
        <w:t>作者：浙江省余&lt;font color=Red&gt;姚&lt;/font&gt;市&lt;font color=Red&gt;姚&lt;/font&gt;剧研究会编</w:t>
      </w:r>
    </w:p>
    <w:p>
      <w:r>
        <w:t>出版社：专辑文艺音像出版社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姚江流韵  姚剧表演艺术家沈守良唱腔专辑 评论地址：https://www.jiaokey.com/book/detail/14250460.html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