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中医胡益平验方汇编  跨世纪老人养生之道</w:t>
      </w:r>
    </w:p>
    <w:p>
      <w:r>
        <w:rPr>
          <w:rFonts w:ascii="宋体" w:hAnsi="宋体" w:eastAsia="宋体"/>
          <w:sz w:val="24"/>
        </w:rPr>
        <w:t>胡为民编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中医胡益平验方汇编  跨世纪老人养生之道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本书出售、求购地址：https://www.jiaokey.com/book/detail/14250457.html</w:t>
      </w:r>
    </w:p>
    <w:p>
      <w:r>
        <w:t>更多相关图书推荐：https://www.jiaokey.com</w:t>
      </w:r>
    </w:p>
    <w:p>
      <w:r>
        <w:t>胡为民编 其他作品：https://www.jiaokey.com/tag/胡为民编.html</w:t>
      </w:r>
    </w:p>
    <w:p>
      <w:r>
        <w:t>关键词搜索：https://www.jiaokey.com/tag/中医胡益平验方汇编  跨世纪老人养生之道.html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