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当我变成另一个你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当我变成另一个你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本书出售、求购地址：https://www.jiaokey.com/book/detail/14250428.html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当我变成另一个你.html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