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书名：狼国的召唤  注音版</w:t>
      </w:r>
    </w:p>
    <w:p>
      <w:r>
        <w:t>作者：（美）杰克·伦敦著；邓超群，顾珺译</w:t>
      </w:r>
    </w:p>
    <w:p>
      <w:r>
        <w:t>出版社：南昌:江西高校出版社,2016.07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狼国的召唤  注音版 评论地址：https://www.jiaokey.com/book/detail/14250426.html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