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娜娜不见了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娜娜不见了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本书出售、求购地址：https://www.jiaokey.com/book/detail/14250422.html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娜娜不见了.html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