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14  两汉传奇卷  6  沙海迷宫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14  两汉传奇卷  6  沙海迷宫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本书出售、求购地址：https://www.jiaokey.com/book/detail/14250383.html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14  两汉传奇卷  6  沙海迷宫.html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