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书名：阿笨猫和外星朋友</w:t>
      </w:r>
    </w:p>
    <w:p>
      <w:r>
        <w:t>作者：冰波著</w:t>
      </w:r>
    </w:p>
    <w:p>
      <w:r>
        <w:t>出版社：北京:现代出版社,2017.04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阿笨猫和外星朋友 评论地址：https://www.jiaokey.com/book/detail/14250378.html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