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书名：赶不上的轮船  时间与方位  认识钟表</w:t>
      </w:r>
    </w:p>
    <w:p>
      <w:r>
        <w:t>作者：董翠玲著</w:t>
      </w:r>
    </w:p>
    <w:p>
      <w:r>
        <w:t>出版社：北京:北京理工大学出版社,2017.07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赶不上的轮船  时间与方位  认识钟表 评论地址：https://www.jiaokey.com/book/detail/14250373.html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