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如山、古树和我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如山、古树和我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本书出售、求购地址：https://www.jiaokey.com/book/detail/14250370.html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关键词搜索：https://www.jiaokey.com/tag/如山、古树和我.html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