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书名：神探黑客猫  长生不死之泉  9-12岁</w:t>
      </w:r>
    </w:p>
    <w:p>
      <w:r>
        <w:t>作者：许扬著；海豚传媒编；陈阳绘；海豚传媒译</w:t>
      </w:r>
    </w:p>
    <w:p>
      <w:r>
        <w:t>出版社：长江少年儿童出版社,2017.06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神探黑客猫  长生不死之泉  9-12岁 评论地址：https://www.jiaokey.com/book/detail/14250369.html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