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羚羊的狮子妈妈</w:t>
      </w:r>
    </w:p>
    <w:p>
      <w:r>
        <w:rPr>
          <w:rFonts w:ascii="宋体" w:hAnsi="宋体" w:eastAsia="宋体"/>
          <w:sz w:val="24"/>
        </w:rPr>
        <w:t>（意）萨拜娜·科洛雷多文；（意）安纳博纳·代尔·内沃图；杨雪译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羚羊的狮子妈妈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（意）萨拜娜·科洛雷多文；（意）安纳博纳·代尔·内沃图；杨雪译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本书出售、求购地址：https://www.jiaokey.com/book/detail/14250364.html</w:t>
      </w:r>
    </w:p>
    <w:p>
      <w:r>
        <w:t>更多相关图书推荐：https://www.jiaokey.com</w:t>
      </w:r>
    </w:p>
    <w:p>
      <w:r>
        <w:t>（意）萨拜娜·科洛雷多文；（意）安纳博纳·代尔·内沃图；杨雪译 其他作品：https://www.jiaokey.com/tag/（意）萨拜娜·科洛雷多文；（意）安纳博纳·代尔·内沃图；杨雪译.html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关键词搜索：https://www.jiaokey.com/tag/羚羊的狮子妈妈.html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