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插画大师弗夫尤·泰斯塔经典绘本  A到Z路长长</w:t>
      </w:r>
    </w:p>
    <w:p>
      <w:r>
        <w:rPr>
          <w:rFonts w:ascii="宋体" w:hAnsi="宋体" w:eastAsia="宋体"/>
          <w:sz w:val="24"/>
        </w:rPr>
        <w:t>（意）弗夫尤·泰斯塔著；康华译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插画大师弗夫尤·泰斯塔经典绘本  A到Z路长长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（意）弗夫尤·泰斯塔著；康华译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本书出售、求购地址：https://www.jiaokey.com/book/detail/14250361.html</w:t>
      </w:r>
    </w:p>
    <w:p>
      <w:r>
        <w:t>更多相关图书推荐：https://www.jiaokey.com</w:t>
      </w:r>
    </w:p>
    <w:p>
      <w:r>
        <w:t>（意）弗夫尤·泰斯塔著；康华译 其他作品：https://www.jiaokey.com/tag/（意）弗夫尤·泰斯塔著；康华译.html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关键词搜索：https://www.jiaokey.com/tag/插画大师弗夫尤·泰斯塔经典绘本  A到Z路长长.html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