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一只打开坚果的狼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一只打开坚果的狼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本书出售、求购地址：https://www.jiaokey.com/book/detail/14250360.html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一只打开坚果的狼.html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