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书名：伴我长大的声音</w:t>
      </w:r>
    </w:p>
    <w:p>
      <w:r>
        <w:t>作者：近藤则文；智内兄助画；唐亚明译</w:t>
      </w:r>
    </w:p>
    <w:p>
      <w:r>
        <w:t>出版社：南昌:二十一世纪出版社,2017.05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伴我长大的声音 评论地址：https://www.jiaokey.com/book/detail/14250356.html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