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好心态才有好状态  引领我树立好心态的故事</w:t>
      </w:r>
    </w:p>
    <w:p>
      <w:r>
        <w:rPr>
          <w:rFonts w:ascii="宋体" w:hAnsi="宋体" w:eastAsia="宋体"/>
          <w:sz w:val="24"/>
        </w:rPr>
        <w:t>唐和耀，詹亮浈主编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好心态才有好状态  引领我树立好心态的故事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唐和耀，詹亮浈主编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本书出售、求购地址：https://www.jiaokey.com/book/detail/14250348.html</w:t>
      </w:r>
    </w:p>
    <w:p>
      <w:r>
        <w:t>更多相关图书推荐：https://www.jiaokey.com</w:t>
      </w:r>
    </w:p>
    <w:p>
      <w:r>
        <w:t>唐和耀，詹亮浈主编 其他作品：https://www.jiaokey.com/tag/唐和耀，詹亮浈主编.html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关键词搜索：https://www.jiaokey.com/tag/好心态才有好状态  引领我树立好心态的故事.html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