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迪士尼经典拼读故事书  闪电麦坤逆转赛场</w:t>
      </w:r>
    </w:p>
    <w:p>
      <w:r>
        <w:rPr>
          <w:rFonts w:ascii="宋体" w:hAnsi="宋体" w:eastAsia="宋体"/>
          <w:sz w:val="24"/>
        </w:rPr>
        <w:t>美国迪士尼公司著；小中信编译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迪士尼经典拼读故事书  闪电麦坤逆转赛场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美国迪士尼公司著；小中信编译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本书出售、求购地址：https://www.jiaokey.com/book/detail/14250333.html</w:t>
      </w:r>
    </w:p>
    <w:p>
      <w:r>
        <w:t>更多相关图书推荐：https://www.jiaokey.com</w:t>
      </w:r>
    </w:p>
    <w:p>
      <w:r>
        <w:t>美国迪士尼公司著；小中信编译 其他作品：https://www.jiaokey.com/tag/美国迪士尼公司著；小中信编译.html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关键词搜索：https://www.jiaokey.com/tag/迪士尼经典拼读故事书  闪电麦坤逆转赛场.html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