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两个神秘的小鞋匠</w:t>
      </w:r>
    </w:p>
    <w:p>
      <w:r>
        <w:rPr>
          <w:rFonts w:ascii="宋体" w:hAnsi="宋体" w:eastAsia="宋体"/>
          <w:sz w:val="24"/>
        </w:rPr>
        <w:t>（德）格林兄弟著；（英）贝纳黛特·沃茨绘；魏以新译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两个神秘的小鞋匠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（德）格林兄弟著；（英）贝纳黛特·沃茨绘；魏以新译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本书出售、求购地址：https://www.jiaokey.com/book/detail/14250326.html</w:t>
      </w:r>
    </w:p>
    <w:p>
      <w:r>
        <w:t>更多相关图书推荐：https://www.jiaokey.com</w:t>
      </w:r>
    </w:p>
    <w:p>
      <w:r>
        <w:t>（德）格林兄弟著；（英）贝纳黛特·沃茨绘；魏以新译 其他作品：https://www.jiaokey.com/tag/（德）格林兄弟著；（英）贝纳黛特·沃茨绘；魏以新译.html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关键词搜索：https://www.jiaokey.com/tag/蒲蒲兰绘本馆  两个神秘的小鞋匠.html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