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半身侦探  3</w:t>
      </w:r>
    </w:p>
    <w:p>
      <w:r>
        <w:rPr>
          <w:rFonts w:ascii="宋体" w:hAnsi="宋体" w:eastAsia="宋体"/>
          <w:sz w:val="24"/>
        </w:rPr>
        <w:t>暗布烧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0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半身侦探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暗布烧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9787500867094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神秘组织NAA的轮廓渐渐浮出水面。罗半夏和茂威汀一面追查着致幻剂的真相，一面挑战着一系列不可能犯罪谜题-三口棺材、无菌密室、高空囚室、水中密室、幽灵狙击、隧道消失……然而，比案件更复杂的是人心，他们的周围一场你死我活的斗争悄然展开，他们之间的关系也变得越来越微妙。猎物已经暴露了，愿意跟我一起狩猎吗请看由暗布烧著的长篇小说《半身侦探（3）》。</w:t>
      </w:r>
    </w:p>
    <w:p/>
    <w:p>
      <w:r>
        <w:t>本书出售、求购地址：https://www.jiaokey.com/book/detail/14250324.html</w:t>
      </w:r>
    </w:p>
    <w:p>
      <w:r>
        <w:t>更多当代作品（1949年~）图书推荐：https://www.jiaokey.com</w:t>
      </w:r>
    </w:p>
    <w:p>
      <w:r>
        <w:t>暗布烧 其他作品：https://www.jiaokey.com/tag/暗布烧.html</w:t>
      </w:r>
    </w:p>
    <w:p>
      <w:r>
        <w:t>中国工人出版社 出版图书：https://www.jiaokey.com/tag/中国工人出版社.html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