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书名：巴啦啦小魔仙之彩虹心石  成长正能量图画故事  宽恕能量</w:t>
      </w:r>
    </w:p>
    <w:p>
      <w:r>
        <w:t>作者：奥飞动漫著；书童文化编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巴啦啦小魔仙之彩虹心石  成长正能量图画故事  宽恕能量 评论地址：https://www.jiaokey.com/book/detail/14250317.html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