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给孩子的第一套气象启蒙书  青蛙弗洛格的风云雨雪观察记  雨</w:t>
      </w:r>
    </w:p>
    <w:p>
      <w:r>
        <w:rPr>
          <w:rFonts w:ascii="宋体" w:hAnsi="宋体" w:eastAsia="宋体"/>
          <w:sz w:val="24"/>
        </w:rPr>
        <w:t>（美）贾尼斯·迪恩著；（美）拉斯·考克斯绘；中青文译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给孩子的第一套气象启蒙书  青蛙弗洛格的风云雨雪观察记  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（美）贾尼斯·迪恩著；（美）拉斯·考克斯绘；中青文译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本书出售、求购地址：https://www.jiaokey.com/book/detail/14250311.html</w:t>
      </w:r>
    </w:p>
    <w:p>
      <w:r>
        <w:t>更多相关图书推荐：https://www.jiaokey.com</w:t>
      </w:r>
    </w:p>
    <w:p>
      <w:r>
        <w:t>（美）贾尼斯·迪恩著；（美）拉斯·考克斯绘；中青文译 其他作品：https://www.jiaokey.com/tag/（美）贾尼斯·迪恩著；（美）拉斯·考克斯绘；中青文译.html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关键词搜索：https://www.jiaokey.com/tag/给孩子的第一套气象启蒙书  青蛙弗洛格的风云雨雪观察记  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