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9  流行钢琴调门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9  流行钢琴调门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本书出售、求购地址：https://www.jiaokey.com/book/detail/14250310.html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9  流行钢琴调门.html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