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爵士钢琴教学大全  7  流行钢琴调门</w:t>
      </w:r>
    </w:p>
    <w:p>
      <w:r>
        <w:rPr>
          <w:rFonts w:ascii="宋体" w:hAnsi="宋体" w:eastAsia="宋体"/>
          <w:sz w:val="24"/>
        </w:rPr>
        <w:t>陈荣志编选；林玉萍发行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爵士钢琴教学大全  7  流行钢琴调门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陈荣志编选；林玉萍发行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千弦有声出版社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本书出售、求购地址：https://www.jiaokey.com/book/detail/14250308.html</w:t>
      </w:r>
    </w:p>
    <w:p>
      <w:r>
        <w:t>更多相关图书推荐：https://www.jiaokey.com</w:t>
      </w:r>
    </w:p>
    <w:p>
      <w:r>
        <w:t>陈荣志编选；林玉萍发行 其他作品：https://www.jiaokey.com/tag/陈荣志编选；林玉萍发行.html</w:t>
      </w:r>
    </w:p>
    <w:p>
      <w:r>
        <w:t>千弦有声出版社 出版图书：https://www.jiaokey.com/tag/千弦有声出版社.html</w:t>
      </w:r>
    </w:p>
    <w:p>
      <w:r>
        <w:t>关键词搜索：https://www.jiaokey.com/tag/爵士钢琴教学大全  7  流行钢琴调门.html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