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书名：直隶沣州志  下</w:t>
      </w:r>
    </w:p>
    <w:p>
      <w:r>
        <w:t>作者：</w:t>
      </w:r>
    </w:p>
    <w:p>
      <w:r>
        <w:t>出版社：沣县档案馆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直隶沣州志  下 评论地址：https://www.jiaokey.com/book/detail/14250266.html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