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书名：上海史料丛编  嬴海掌录  6卷</w:t>
      </w:r>
    </w:p>
    <w:p>
      <w:r>
        <w:t>作者：（清）许惟枚辑</w:t>
      </w:r>
    </w:p>
    <w:p>
      <w:r>
        <w:t>出版社：1963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上海史料丛编  嬴海掌录  6卷 评论地址：https://www.jiaokey.com/book/detail/14250213.html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