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发藻堂纂辑灵素类言  3</w:t>
      </w:r>
    </w:p>
    <w:p>
      <w:r>
        <w:t>作者：（清）任越庵著</w:t>
      </w:r>
    </w:p>
    <w:p>
      <w:r>
        <w:t>出版社：北京:中医古籍出版社,2015.12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中医古籍孤本大全  发藻堂纂辑灵素类言  3 评论地址：https://www.jiaokey.com/book/detail/14250170.html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