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青囊辑便  1</w:t>
      </w:r>
    </w:p>
    <w:p>
      <w:r>
        <w:t>作者：（清）安怀堂主人辑</w:t>
      </w:r>
    </w:p>
    <w:p>
      <w:r>
        <w:t>出版社：北京:中医古籍出版社,2015.12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中医古籍孤本大全  青囊辑便  1 评论地址：https://www.jiaokey.com/book/detail/14250161.html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