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中医古籍孤本大全  杂证正医录  3</w:t>
      </w:r>
    </w:p>
    <w:p>
      <w:r>
        <w:rPr>
          <w:rFonts w:ascii="宋体" w:hAnsi="宋体" w:eastAsia="宋体"/>
          <w:sz w:val="24"/>
        </w:rPr>
        <w:t>（清）邵成平编纂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中医古籍孤本大全  杂证正医录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（清）邵成平编纂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本书出售、求购地址：https://www.jiaokey.com/book/detail/14250160.html</w:t>
      </w:r>
    </w:p>
    <w:p>
      <w:r>
        <w:t>更多相关图书推荐：https://www.jiaokey.com</w:t>
      </w:r>
    </w:p>
    <w:p>
      <w:r>
        <w:t>（清）邵成平编纂 其他作品：https://www.jiaokey.com/tag/（清）邵成平编纂.html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关键词搜索：https://www.jiaokey.com/tag/中医古籍孤本大全  杂证正医录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