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第5辑  72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第5辑  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本书出售、求购地址：https://www.jiaokey.com/book/detail/14250132.html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第5辑  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