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第5辑  32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第5辑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本书出售、求购地址：https://www.jiaokey.com/book/detail/14250109.html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第5辑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