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第4辑  55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第4辑  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本书出售、求购地址：https://www.jiaokey.com/book/detail/14250053.html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第4辑  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