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书名：碑铭书秀  黔东南碑帖</w:t>
      </w:r>
    </w:p>
    <w:p>
      <w:r>
        <w:t>作者：安成祥编撰</w:t>
      </w:r>
    </w:p>
    <w:p>
      <w:r>
        <w:t>出版社：贵阳：贵州民族出版社</w:t>
      </w:r>
    </w:p>
    <w:p>
      <w:r>
        <w:t>出版日期：2016.01</w:t>
      </w:r>
    </w:p>
    <w:p>
      <w:r>
        <w:t>总页数：179</w:t>
      </w:r>
    </w:p>
    <w:p>
      <w:r>
        <w:t>更多请访问教客网: www.jiaokey.com</w:t>
      </w:r>
    </w:p>
    <w:p>
      <w:r>
        <w:t>碑铭书秀  黔东南碑帖 评论地址：https://www.jiaokey.com/book/detail/14249975.html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