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  苗族侗族文化传承与发展协同创新中心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  苗族侗族文化传承与发展协同创新中心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本书出售、求购地址：https://www.jiaokey.com/book/detail/14249950.html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关键词搜索：https://www.jiaokey.com/tag/凯里学院  苗族侗族文化传承与发展协同创新中心.html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