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凯里学院优秀毕业论文集  2016  中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凯里学院优秀毕业论文集  2016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本书出售、求购地址：https://www.jiaokey.com/book/detail/14249943.html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关键词搜索：https://www.jiaokey.com/tag/凯里学院优秀毕业论文集  2016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