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书名：2016年贵州省社会科学学术年会黔东南“大扶贫·大数据·大健康·大旅游”理论研讨会论文集</w:t>
      </w:r>
    </w:p>
    <w:p>
      <w:r>
        <w:t>作者：&lt;font color=Red&gt;黔&lt;/font&gt;东南州社会科学界联合会，&lt;font color=Red&gt;黔&lt;/font&gt;东南州社会科学院编</w:t>
      </w:r>
    </w:p>
    <w:p>
      <w:r>
        <w:t>出版社：2016.11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2016年贵州省社会科学学术年会黔东南“大扶贫·大数据·大健康·大旅游”理论研讨会论文集 评论地址：https://www.jiaokey.com/book/detail/14249935.html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