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书名：普洱茶文化学</w:t>
      </w:r>
    </w:p>
    <w:p>
      <w:r>
        <w:t>作者：邵宛芳，周红杰主编</w:t>
      </w:r>
    </w:p>
    <w:p>
      <w:r>
        <w:t>出版社：昆明:云南人民出版社,2015.12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普洱茶文化学 评论地址：https://www.jiaokey.com/book/detail/14249859.html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