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书名：北部侗族玩山凉月歌  侗汉对照</w:t>
      </w:r>
    </w:p>
    <w:p>
      <w:r>
        <w:t>作者：吴世源搜集</w:t>
      </w:r>
    </w:p>
    <w:p>
      <w:r>
        <w:t>出版社：贵阳:贵州大学出版社,2016.04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北部侗族玩山凉月歌  侗汉对照 评论地址：https://www.jiaokey.com/book/detail/14249858.html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