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文化的截屏  现代散文面面观</w:t>
      </w:r>
    </w:p>
    <w:p>
      <w:r>
        <w:rPr>
          <w:rFonts w:ascii="宋体" w:hAnsi="宋体" w:eastAsia="宋体"/>
          <w:sz w:val="24"/>
        </w:rPr>
        <w:t>陈亚丽著；孙绍振，陈剑晖主编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文化的截屏  现代散文面面观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陈亚丽著；孙绍振，陈剑晖主编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本书出售、求购地址：https://www.jiaokey.com/book/detail/14249856.html</w:t>
      </w:r>
    </w:p>
    <w:p>
      <w:r>
        <w:t>更多相关图书推荐：https://www.jiaokey.com</w:t>
      </w:r>
    </w:p>
    <w:p>
      <w:r>
        <w:t>陈亚丽著；孙绍振，陈剑晖主编 其他作品：https://www.jiaokey.com/tag/陈亚丽著；孙绍振，陈剑晖主编.html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关键词搜索：https://www.jiaokey.com/tag/文化的截屏  现代散文面面观.html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