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法治具有目的性  随感录第三辑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法治具有目的性  随感录第三辑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本书出售、求购地址：https://www.jiaokey.com/book/detail/14249833.html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关键词搜索：https://www.jiaokey.com/tag/法治具有目的性  随感录第三辑.html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