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书名：纳兰词传  人到情多情转薄</w:t>
      </w:r>
    </w:p>
    <w:p>
      <w:r>
        <w:t>作者：十寸山著</w:t>
      </w:r>
    </w:p>
    <w:p>
      <w:r>
        <w:t>出版社：北京:现代出版社,2017.05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纳兰词传  人到情多情转薄 评论地址：https://www.jiaokey.com/book/detail/14249824.html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