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书名：儒家法眼  对诸子的肯定与批判</w:t>
      </w:r>
    </w:p>
    <w:p>
      <w:r>
        <w:t>作者：余东海著</w:t>
      </w:r>
    </w:p>
    <w:p>
      <w:r>
        <w:t>出版社：北京:中国友谊出版公司,2017.01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儒家法眼  对诸子的肯定与批判 评论地址：https://www.jiaokey.com/book/detail/14249822.html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