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书名：唐宋绝句名篇评析</w:t>
      </w:r>
    </w:p>
    <w:p>
      <w:r>
        <w:t>作者：姚奠中主编</w:t>
      </w:r>
    </w:p>
    <w:p>
      <w:r>
        <w:t>出版社：北京:商务印书馆,2017.06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唐宋绝句名篇评析 评论地址：https://www.jiaokey.com/book/detail/14249811.html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