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金朝“异代”文士的民族认同之路  国家社科基金后期资助项目</w:t>
      </w:r>
    </w:p>
    <w:p>
      <w:r>
        <w:rPr>
          <w:rFonts w:ascii="宋体" w:hAnsi="宋体" w:eastAsia="宋体"/>
          <w:sz w:val="24"/>
        </w:rPr>
        <w:t>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金朝“异代”文士的民族认同之路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本书出售、求购地址：https://www.jiaokey.com/book/detail/14249769.html</w:t>
      </w:r>
    </w:p>
    <w:p>
      <w:r>
        <w:t>更多相关图书推荐：https://www.jiaokey.com</w:t>
      </w:r>
    </w:p>
    <w:p>
      <w:r>
        <w:t>李秀莲著 其他作品：https://www.jiaokey.com/tag/李秀莲著.html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关键词搜索：https://www.jiaokey.com/tag/金朝“异代”文士的民族认同之路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